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783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Соловьева Максима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Соловьев М.В.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Соловьев М.В.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Соловьева М.В.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Соловьев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22.03.2024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Соловьевым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Соловьева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</w:t>
      </w:r>
      <w:r>
        <w:rPr>
          <w:rFonts w:ascii="Times New Roman" w:eastAsia="Times New Roman" w:hAnsi="Times New Roman" w:cs="Times New Roman"/>
        </w:rPr>
        <w:t>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Соловьева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Соловьева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Соловьева Максима Викторовича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</w:t>
      </w:r>
      <w:r>
        <w:rPr>
          <w:rFonts w:ascii="Times New Roman" w:eastAsia="Times New Roman" w:hAnsi="Times New Roman" w:cs="Times New Roman"/>
        </w:rPr>
        <w:t>540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03190854000000000107</w:t>
      </w:r>
      <w:r>
        <w:rPr>
          <w:rFonts w:ascii="Times New Roman" w:eastAsia="Times New Roman" w:hAnsi="Times New Roman" w:cs="Times New Roman"/>
        </w:rPr>
        <w:t>64044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